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2193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31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Горбачева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Горбачева Андрея Владимировича,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Горбачев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Горбачев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Горбачева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Горбачева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Горбачева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Горбачева Андрея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тративного задержания, т.е.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2193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7rplc-23">
    <w:name w:val="cat-Time grp-1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